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4" w:rsidRDefault="00C232A4"/>
    <w:p w:rsidR="00650DBC" w:rsidRPr="00650DBC" w:rsidRDefault="00C232A4" w:rsidP="00650DBC">
      <w:pPr>
        <w:jc w:val="center"/>
        <w:rPr>
          <w:b/>
        </w:rPr>
      </w:pPr>
      <w:r w:rsidRPr="00C232A4">
        <w:rPr>
          <w:b/>
        </w:rPr>
        <w:t>Планируемые мероприятия для трансляции опыта на муниципальном уровне</w:t>
      </w:r>
      <w:r w:rsidR="00650DBC" w:rsidRPr="00650DBC">
        <w:rPr>
          <w:u w:val="single"/>
        </w:rPr>
        <w:t xml:space="preserve"> </w:t>
      </w:r>
      <w:r w:rsidR="00650DBC" w:rsidRPr="00650DBC">
        <w:rPr>
          <w:b/>
        </w:rPr>
        <w:t xml:space="preserve">муниципального бюджетного общеобразовательного учреждения </w:t>
      </w:r>
    </w:p>
    <w:p w:rsidR="00650DBC" w:rsidRPr="00650DBC" w:rsidRDefault="00650DBC" w:rsidP="00650DBC">
      <w:pPr>
        <w:jc w:val="center"/>
        <w:rPr>
          <w:b/>
        </w:rPr>
      </w:pPr>
      <w:r w:rsidRPr="00650DBC">
        <w:rPr>
          <w:b/>
        </w:rPr>
        <w:t>«Средняя общеобразовательная школа № 50» города Калуги</w:t>
      </w:r>
    </w:p>
    <w:p w:rsidR="00650DBC" w:rsidRPr="00650DBC" w:rsidRDefault="00650DBC" w:rsidP="00650DBC">
      <w:pPr>
        <w:jc w:val="center"/>
        <w:rPr>
          <w:b/>
        </w:rPr>
      </w:pPr>
      <w:r w:rsidRPr="00650DBC">
        <w:rPr>
          <w:b/>
        </w:rPr>
        <w:t xml:space="preserve">на </w:t>
      </w:r>
      <w:r>
        <w:rPr>
          <w:b/>
        </w:rPr>
        <w:t>2024- 2025</w:t>
      </w:r>
      <w:r w:rsidRPr="00650DBC">
        <w:rPr>
          <w:b/>
        </w:rPr>
        <w:t xml:space="preserve"> учебный год</w:t>
      </w:r>
    </w:p>
    <w:p w:rsidR="00C232A4" w:rsidRPr="00C232A4" w:rsidRDefault="00C232A4" w:rsidP="0058380A">
      <w:pPr>
        <w:jc w:val="center"/>
        <w:rPr>
          <w:b/>
        </w:rPr>
      </w:pPr>
    </w:p>
    <w:p w:rsidR="00C232A4" w:rsidRDefault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3765"/>
        <w:gridCol w:w="2574"/>
        <w:gridCol w:w="1857"/>
      </w:tblGrid>
      <w:tr w:rsidR="00C232A4" w:rsidTr="00593402">
        <w:tc>
          <w:tcPr>
            <w:tcW w:w="2083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765" w:type="dxa"/>
          </w:tcPr>
          <w:p w:rsidR="00C232A4" w:rsidRPr="00C232A4" w:rsidRDefault="00C40A0A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74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857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A419F9" w:rsidTr="00593402">
        <w:tc>
          <w:tcPr>
            <w:tcW w:w="2083" w:type="dxa"/>
          </w:tcPr>
          <w:p w:rsidR="00A419F9" w:rsidRPr="00915D06" w:rsidRDefault="00650DBC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секции</w:t>
            </w:r>
          </w:p>
        </w:tc>
        <w:tc>
          <w:tcPr>
            <w:tcW w:w="3765" w:type="dxa"/>
          </w:tcPr>
          <w:p w:rsidR="00A419F9" w:rsidRPr="00A419F9" w:rsidRDefault="00650DBC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Традиционные семейные ценности в современном образовании.</w:t>
            </w:r>
            <w:r w:rsidR="00543F7D">
              <w:rPr>
                <w:rFonts w:ascii="Times New Roman" w:hAnsi="Times New Roman"/>
                <w:sz w:val="24"/>
              </w:rPr>
              <w:t xml:space="preserve"> </w:t>
            </w:r>
            <w:r w:rsidR="00D36A56">
              <w:rPr>
                <w:rFonts w:ascii="Times New Roman" w:hAnsi="Times New Roman"/>
                <w:sz w:val="24"/>
              </w:rPr>
              <w:t xml:space="preserve">Учитель </w:t>
            </w:r>
            <w:r w:rsidR="00543F7D">
              <w:rPr>
                <w:rFonts w:ascii="Times New Roman" w:hAnsi="Times New Roman"/>
                <w:sz w:val="24"/>
              </w:rPr>
              <w:t>Исламова Э.М.</w:t>
            </w:r>
          </w:p>
        </w:tc>
        <w:tc>
          <w:tcPr>
            <w:tcW w:w="2574" w:type="dxa"/>
          </w:tcPr>
          <w:p w:rsidR="00A419F9" w:rsidRPr="0075093C" w:rsidRDefault="00650DBC" w:rsidP="00216E99">
            <w:pPr>
              <w:rPr>
                <w:rFonts w:ascii="Times New Roman" w:hAnsi="Times New Roman"/>
                <w:sz w:val="24"/>
              </w:rPr>
            </w:pPr>
            <w:r w:rsidRPr="00650DBC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857" w:type="dxa"/>
          </w:tcPr>
          <w:p w:rsidR="00A419F9" w:rsidRPr="0075093C" w:rsidRDefault="00650DBC" w:rsidP="00650D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0E79EB" w:rsidRPr="000E79EB" w:rsidTr="00593402">
        <w:tc>
          <w:tcPr>
            <w:tcW w:w="2083" w:type="dxa"/>
          </w:tcPr>
          <w:p w:rsidR="000E79EB" w:rsidRPr="000E79EB" w:rsidRDefault="000E79EB" w:rsidP="00216E99">
            <w:pPr>
              <w:rPr>
                <w:rFonts w:ascii="Times New Roman" w:hAnsi="Times New Roman"/>
                <w:sz w:val="24"/>
              </w:rPr>
            </w:pPr>
            <w:r w:rsidRPr="000E79EB">
              <w:rPr>
                <w:rFonts w:ascii="Times New Roman" w:hAnsi="Times New Roman"/>
                <w:sz w:val="24"/>
              </w:rPr>
              <w:t>Выступление на секции</w:t>
            </w:r>
          </w:p>
        </w:tc>
        <w:tc>
          <w:tcPr>
            <w:tcW w:w="3765" w:type="dxa"/>
          </w:tcPr>
          <w:p w:rsidR="000E79EB" w:rsidRPr="000E79EB" w:rsidRDefault="000E79EB" w:rsidP="00216E99">
            <w:pPr>
              <w:rPr>
                <w:rFonts w:ascii="Times New Roman" w:hAnsi="Times New Roman"/>
                <w:sz w:val="24"/>
              </w:rPr>
            </w:pPr>
            <w:r w:rsidRPr="000E79EB">
              <w:rPr>
                <w:rFonts w:ascii="Times New Roman" w:hAnsi="Times New Roman"/>
                <w:sz w:val="24"/>
              </w:rPr>
              <w:t xml:space="preserve">Поддержка инициатив и социально значимых проектов как средство формирования у обучающихся ценностного отношения к семье. Руководитель ШМО </w:t>
            </w:r>
            <w:proofErr w:type="spellStart"/>
            <w:r w:rsidRPr="000E79EB">
              <w:rPr>
                <w:rFonts w:ascii="Times New Roman" w:hAnsi="Times New Roman"/>
                <w:sz w:val="24"/>
              </w:rPr>
              <w:t>кл.руководителей</w:t>
            </w:r>
            <w:proofErr w:type="spellEnd"/>
            <w:r w:rsidRPr="000E79EB">
              <w:rPr>
                <w:rFonts w:ascii="Times New Roman" w:hAnsi="Times New Roman"/>
                <w:sz w:val="24"/>
              </w:rPr>
              <w:t xml:space="preserve"> Смирнова Е.В.</w:t>
            </w:r>
          </w:p>
        </w:tc>
        <w:tc>
          <w:tcPr>
            <w:tcW w:w="2574" w:type="dxa"/>
          </w:tcPr>
          <w:p w:rsidR="000E79EB" w:rsidRPr="000E79EB" w:rsidRDefault="000E79EB" w:rsidP="00216E99">
            <w:pPr>
              <w:rPr>
                <w:rFonts w:ascii="Times New Roman" w:hAnsi="Times New Roman"/>
                <w:sz w:val="24"/>
              </w:rPr>
            </w:pPr>
            <w:r w:rsidRPr="000E79EB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857" w:type="dxa"/>
          </w:tcPr>
          <w:p w:rsidR="000E79EB" w:rsidRPr="000E79EB" w:rsidRDefault="000E79EB" w:rsidP="00650DBC">
            <w:pPr>
              <w:rPr>
                <w:rFonts w:ascii="Times New Roman" w:hAnsi="Times New Roman"/>
                <w:sz w:val="24"/>
              </w:rPr>
            </w:pPr>
            <w:r w:rsidRPr="000E79EB"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593402" w:rsidRPr="000E79EB" w:rsidTr="00593402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C10149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765" w:type="dxa"/>
          </w:tcPr>
          <w:p w:rsidR="00593402" w:rsidRPr="00C10149" w:rsidRDefault="00593402" w:rsidP="00593402">
            <w:pPr>
              <w:rPr>
                <w:rFonts w:ascii="Times New Roman" w:hAnsi="Times New Roman"/>
                <w:sz w:val="24"/>
              </w:rPr>
            </w:pPr>
            <w:r w:rsidRPr="00C10149">
              <w:rPr>
                <w:rFonts w:ascii="Times New Roman" w:hAnsi="Times New Roman"/>
                <w:sz w:val="24"/>
              </w:rPr>
              <w:t xml:space="preserve">Инструменты формирующего оценивания в деятельности </w:t>
            </w:r>
            <w:r>
              <w:rPr>
                <w:rFonts w:ascii="Times New Roman" w:hAnsi="Times New Roman"/>
                <w:sz w:val="24"/>
              </w:rPr>
              <w:t>учителя.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543F7D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857" w:type="dxa"/>
          </w:tcPr>
          <w:p w:rsidR="00593402" w:rsidRPr="00C10149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</w:tr>
      <w:tr w:rsidR="00593402" w:rsidRPr="000E79EB" w:rsidTr="00593402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внеурочное мероприятие для учащихся ОО</w:t>
            </w:r>
          </w:p>
        </w:tc>
        <w:tc>
          <w:tcPr>
            <w:tcW w:w="3765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Эколого-туристический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. Команды учащихся 7-8 классов школ города.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3B3DC5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57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593402" w:rsidRPr="000E79EB" w:rsidTr="00593402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765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говорю.6 класс. 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3B3DC5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857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593402" w:rsidRPr="00DE6EF1" w:rsidTr="0059340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3F4428" w:rsidRDefault="00593402" w:rsidP="00593402">
            <w:pPr>
              <w:rPr>
                <w:rFonts w:ascii="Times New Roman" w:hAnsi="Times New Roman"/>
                <w:sz w:val="24"/>
              </w:rPr>
            </w:pPr>
            <w:r w:rsidRPr="003F4428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74772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747721">
              <w:rPr>
                <w:rFonts w:ascii="Times New Roman" w:hAnsi="Times New Roman"/>
                <w:sz w:val="24"/>
              </w:rPr>
              <w:t xml:space="preserve">Развитие навыков </w:t>
            </w:r>
            <w:proofErr w:type="spellStart"/>
            <w:r w:rsidRPr="00747721"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 w:rsidRPr="00747721">
              <w:rPr>
                <w:rFonts w:ascii="Times New Roman" w:hAnsi="Times New Roman"/>
                <w:sz w:val="24"/>
              </w:rPr>
              <w:t xml:space="preserve"> на уроках английского языка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650DBC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74772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747721">
              <w:rPr>
                <w:rFonts w:ascii="Times New Roman" w:hAnsi="Times New Roman"/>
                <w:sz w:val="24"/>
              </w:rPr>
              <w:t>оябрь</w:t>
            </w:r>
          </w:p>
        </w:tc>
      </w:tr>
      <w:tr w:rsidR="00593402" w:rsidRPr="00DE6EF1" w:rsidTr="0059340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интегрированных уроков предметных областей «Искусство» и «Технология»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543F7D">
              <w:rPr>
                <w:rFonts w:ascii="Times New Roman" w:hAnsi="Times New Roman"/>
                <w:sz w:val="24"/>
              </w:rPr>
              <w:t>Учителя технологии, музыки, ИЗО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593402" w:rsidRPr="00DE6EF1" w:rsidTr="0059340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Индикаторы. Учитель Ганчева О.В.</w:t>
            </w:r>
            <w:r w:rsidR="00D84FFC">
              <w:rPr>
                <w:rFonts w:ascii="Times New Roman" w:hAnsi="Times New Roman"/>
                <w:sz w:val="24"/>
              </w:rPr>
              <w:t>8класс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химии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9534F5" w:rsidRPr="00DE6EF1" w:rsidTr="0059340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Pr="009534F5" w:rsidRDefault="009534F5" w:rsidP="00593402">
            <w:pPr>
              <w:rPr>
                <w:rFonts w:ascii="Times New Roman" w:hAnsi="Times New Roman"/>
                <w:sz w:val="24"/>
              </w:rPr>
            </w:pPr>
            <w:r w:rsidRPr="009534F5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Pr="009534F5" w:rsidRDefault="009534F5" w:rsidP="00593402">
            <w:pPr>
              <w:rPr>
                <w:rFonts w:ascii="Times New Roman" w:hAnsi="Times New Roman"/>
                <w:sz w:val="24"/>
              </w:rPr>
            </w:pPr>
            <w:r w:rsidRPr="009534F5">
              <w:rPr>
                <w:rFonts w:ascii="Times New Roman" w:hAnsi="Times New Roman"/>
                <w:sz w:val="24"/>
              </w:rPr>
              <w:t xml:space="preserve">«Приемы и методы активации внимания и формирование интересов учащихся на уроках истории СОО» Учитель </w:t>
            </w:r>
            <w:proofErr w:type="spellStart"/>
            <w:r w:rsidRPr="009534F5">
              <w:rPr>
                <w:rFonts w:ascii="Times New Roman" w:hAnsi="Times New Roman"/>
                <w:sz w:val="24"/>
              </w:rPr>
              <w:t>Полугодин</w:t>
            </w:r>
            <w:proofErr w:type="spellEnd"/>
            <w:r w:rsidRPr="009534F5">
              <w:rPr>
                <w:rFonts w:ascii="Times New Roman" w:hAnsi="Times New Roman"/>
                <w:sz w:val="24"/>
              </w:rPr>
              <w:t xml:space="preserve"> А.Д. </w:t>
            </w:r>
          </w:p>
        </w:tc>
        <w:tc>
          <w:tcPr>
            <w:tcW w:w="2574" w:type="dxa"/>
          </w:tcPr>
          <w:p w:rsidR="009534F5" w:rsidRPr="009534F5" w:rsidRDefault="009534F5" w:rsidP="00593402">
            <w:pPr>
              <w:rPr>
                <w:rFonts w:ascii="Times New Roman" w:hAnsi="Times New Roman"/>
                <w:sz w:val="24"/>
              </w:rPr>
            </w:pPr>
            <w:r w:rsidRPr="009534F5">
              <w:rPr>
                <w:rFonts w:ascii="Times New Roman" w:hAnsi="Times New Roman"/>
                <w:sz w:val="24"/>
              </w:rPr>
              <w:t>Учителя истории и общ</w:t>
            </w:r>
            <w:bookmarkStart w:id="0" w:name="_GoBack"/>
            <w:bookmarkEnd w:id="0"/>
            <w:r w:rsidRPr="009534F5">
              <w:rPr>
                <w:rFonts w:ascii="Times New Roman" w:hAnsi="Times New Roman"/>
                <w:sz w:val="24"/>
              </w:rPr>
              <w:t>ествознания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Pr="009534F5" w:rsidRDefault="009534F5" w:rsidP="00593402">
            <w:pPr>
              <w:rPr>
                <w:rFonts w:ascii="Times New Roman" w:hAnsi="Times New Roman"/>
                <w:sz w:val="24"/>
              </w:rPr>
            </w:pPr>
            <w:r w:rsidRPr="009534F5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593402" w:rsidRPr="00DE6EF1" w:rsidTr="00BE36D3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765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как один из способов повышения двигательной активности на уроках физической культуры в начальных классах.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3B3DC5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57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93402" w:rsidRPr="00DE6EF1" w:rsidTr="00BE36D3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C10149">
              <w:rPr>
                <w:rFonts w:ascii="Times New Roman" w:hAnsi="Times New Roman"/>
                <w:sz w:val="24"/>
              </w:rPr>
              <w:t>Мастер-класс</w:t>
            </w:r>
            <w:r w:rsidRPr="00DE6EF1">
              <w:rPr>
                <w:rFonts w:ascii="Times New Roman" w:hAnsi="Times New Roman"/>
                <w:sz w:val="24"/>
              </w:rPr>
              <w:t xml:space="preserve"> для молодых учителей</w:t>
            </w:r>
          </w:p>
        </w:tc>
        <w:tc>
          <w:tcPr>
            <w:tcW w:w="3765" w:type="dxa"/>
          </w:tcPr>
          <w:p w:rsidR="00593402" w:rsidRPr="00C10149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проектно- исследовательской деятельности обучающихся</w:t>
            </w:r>
            <w:r w:rsidRPr="00C101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уроках окружающего мира и во</w:t>
            </w:r>
            <w:r w:rsidRPr="00C101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внеурочной деятельности экологической направленности.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начальных классов </w:t>
            </w:r>
          </w:p>
        </w:tc>
        <w:tc>
          <w:tcPr>
            <w:tcW w:w="1857" w:type="dxa"/>
          </w:tcPr>
          <w:p w:rsidR="00593402" w:rsidRPr="00C10149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 w:rsidR="00593402" w:rsidRPr="00DE6EF1" w:rsidTr="00BE36D3">
        <w:tc>
          <w:tcPr>
            <w:tcW w:w="2083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внеурочное мероприятие</w:t>
            </w:r>
          </w:p>
        </w:tc>
        <w:tc>
          <w:tcPr>
            <w:tcW w:w="3765" w:type="dxa"/>
          </w:tcPr>
          <w:p w:rsidR="00593402" w:rsidRPr="0052402E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Исторические дебаты. Политические процессы в Европе </w:t>
            </w:r>
            <w:r>
              <w:rPr>
                <w:rFonts w:ascii="Times New Roman" w:hAnsi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в. (Англия и Россия). Учитель Тихоненко А.В.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  <w:tc>
          <w:tcPr>
            <w:tcW w:w="1857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593402" w:rsidRPr="00DE6EF1" w:rsidTr="00BE36D3">
        <w:tc>
          <w:tcPr>
            <w:tcW w:w="2083" w:type="dxa"/>
          </w:tcPr>
          <w:p w:rsidR="00593402" w:rsidRPr="003F4428" w:rsidRDefault="00593402" w:rsidP="00593402">
            <w:pPr>
              <w:rPr>
                <w:rFonts w:ascii="Times New Roman" w:hAnsi="Times New Roman"/>
                <w:sz w:val="24"/>
              </w:rPr>
            </w:pPr>
            <w:r w:rsidRPr="003F4428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765" w:type="dxa"/>
          </w:tcPr>
          <w:p w:rsidR="00593402" w:rsidRPr="00747721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Нестандартные задания для обучения монологической речи.</w:t>
            </w:r>
          </w:p>
        </w:tc>
        <w:tc>
          <w:tcPr>
            <w:tcW w:w="2574" w:type="dxa"/>
          </w:tcPr>
          <w:p w:rsidR="00593402" w:rsidRPr="00DE6EF1" w:rsidRDefault="00593402" w:rsidP="00593402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857" w:type="dxa"/>
          </w:tcPr>
          <w:p w:rsidR="00593402" w:rsidRDefault="00593402" w:rsidP="005934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593402" w:rsidRPr="00747721" w:rsidRDefault="00593402" w:rsidP="00593402">
            <w:pPr>
              <w:rPr>
                <w:rFonts w:ascii="Times New Roman" w:hAnsi="Times New Roman"/>
                <w:sz w:val="24"/>
              </w:rPr>
            </w:pPr>
          </w:p>
        </w:tc>
      </w:tr>
      <w:tr w:rsidR="009534F5" w:rsidRPr="00DE6EF1" w:rsidTr="00BE36D3">
        <w:tc>
          <w:tcPr>
            <w:tcW w:w="2083" w:type="dxa"/>
          </w:tcPr>
          <w:p w:rsidR="009534F5" w:rsidRPr="003F4428" w:rsidRDefault="009534F5" w:rsidP="009534F5">
            <w:r>
              <w:t>Семинар</w:t>
            </w:r>
          </w:p>
        </w:tc>
        <w:tc>
          <w:tcPr>
            <w:tcW w:w="3765" w:type="dxa"/>
          </w:tcPr>
          <w:p w:rsidR="009534F5" w:rsidRDefault="009534F5" w:rsidP="009534F5">
            <w:pPr>
              <w:rPr>
                <w:rFonts w:ascii="Times New Roman" w:hAnsi="Times New Roman"/>
              </w:rPr>
            </w:pPr>
            <w:r w:rsidRPr="009534F5">
              <w:rPr>
                <w:rFonts w:ascii="Times New Roman" w:hAnsi="Times New Roman"/>
              </w:rPr>
              <w:t xml:space="preserve"> Семинар «Смысловое чтение на уроках биологии и литературы» </w:t>
            </w:r>
          </w:p>
          <w:p w:rsidR="009534F5" w:rsidRPr="009534F5" w:rsidRDefault="009534F5" w:rsidP="00953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Ганчева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</w:rPr>
              <w:t>Сизова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2574" w:type="dxa"/>
          </w:tcPr>
          <w:p w:rsidR="009534F5" w:rsidRDefault="009534F5" w:rsidP="009534F5">
            <w:pPr>
              <w:rPr>
                <w:rFonts w:ascii="Times New Roman" w:hAnsi="Times New Roman"/>
              </w:rPr>
            </w:pPr>
            <w:r w:rsidRPr="009534F5">
              <w:rPr>
                <w:rFonts w:ascii="Times New Roman" w:hAnsi="Times New Roman"/>
              </w:rPr>
              <w:t xml:space="preserve">Учителя биологии и химии и литературы </w:t>
            </w:r>
          </w:p>
          <w:p w:rsidR="009534F5" w:rsidRPr="009534F5" w:rsidRDefault="009534F5" w:rsidP="009534F5">
            <w:pPr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9534F5" w:rsidRDefault="009534F5" w:rsidP="009534F5"/>
        </w:tc>
      </w:tr>
      <w:tr w:rsidR="009534F5" w:rsidRPr="00DE6EF1" w:rsidTr="00BE36D3">
        <w:tc>
          <w:tcPr>
            <w:tcW w:w="2083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765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духовно-нравственного компонента уроков русского языка и литературы в целях формирования базовых национальных ценностей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 w:rsidRPr="003B3DC5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857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</w:tr>
      <w:tr w:rsidR="009534F5" w:rsidRPr="00DE6EF1" w:rsidTr="0059340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</w:t>
            </w:r>
          </w:p>
          <w:p w:rsidR="009534F5" w:rsidRPr="003F4428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внеурочное мероприятие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Default="009534F5" w:rsidP="009534F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«Путешествие по англоязычным странам». </w:t>
            </w:r>
          </w:p>
          <w:p w:rsidR="009534F5" w:rsidRPr="0074772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7 -9 классы.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 w:rsidRPr="00650DBC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F5" w:rsidRPr="0074772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34F5" w:rsidRPr="00DE6EF1" w:rsidTr="00593402">
        <w:tc>
          <w:tcPr>
            <w:tcW w:w="2083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765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Роспись. Тиснение и резьба по бересте. 5 класс. 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Е.М.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ИЗО</w:t>
            </w:r>
          </w:p>
        </w:tc>
        <w:tc>
          <w:tcPr>
            <w:tcW w:w="1857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34F5" w:rsidRPr="00DE6EF1" w:rsidTr="00593402">
        <w:tc>
          <w:tcPr>
            <w:tcW w:w="2083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765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функциональной грамотности учащихся через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 физики, биологии, химии.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физики, биологии, химии.</w:t>
            </w:r>
          </w:p>
        </w:tc>
        <w:tc>
          <w:tcPr>
            <w:tcW w:w="1857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34F5" w:rsidRPr="00DE6EF1" w:rsidTr="00593402">
        <w:tc>
          <w:tcPr>
            <w:tcW w:w="2083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открытый урок</w:t>
            </w:r>
          </w:p>
        </w:tc>
        <w:tc>
          <w:tcPr>
            <w:tcW w:w="3765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Историко-географический анализ событий ВОВ на территории Калужской </w:t>
            </w:r>
            <w:proofErr w:type="spellStart"/>
            <w:r>
              <w:rPr>
                <w:rFonts w:ascii="Times New Roman" w:hAnsi="Times New Roman"/>
                <w:sz w:val="24"/>
              </w:rPr>
              <w:t>области.Учителя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Полугодин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А.Д., Казанкова Е.В., </w:t>
            </w:r>
            <w:proofErr w:type="spellStart"/>
            <w:r>
              <w:rPr>
                <w:rFonts w:ascii="Times New Roman" w:hAnsi="Times New Roman"/>
                <w:sz w:val="24"/>
              </w:rPr>
              <w:t>Лихойдова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 и географии</w:t>
            </w:r>
          </w:p>
        </w:tc>
        <w:tc>
          <w:tcPr>
            <w:tcW w:w="1857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9534F5" w:rsidRPr="00DE6EF1" w:rsidTr="00593402">
        <w:tc>
          <w:tcPr>
            <w:tcW w:w="2083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Открытое внеурочное мероприятие </w:t>
            </w:r>
          </w:p>
        </w:tc>
        <w:tc>
          <w:tcPr>
            <w:tcW w:w="3765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Физико-астрономический лабиринт.7-10 классы.</w:t>
            </w:r>
          </w:p>
        </w:tc>
        <w:tc>
          <w:tcPr>
            <w:tcW w:w="2574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физики</w:t>
            </w:r>
          </w:p>
        </w:tc>
        <w:tc>
          <w:tcPr>
            <w:tcW w:w="1857" w:type="dxa"/>
          </w:tcPr>
          <w:p w:rsidR="009534F5" w:rsidRPr="00DE6EF1" w:rsidRDefault="009534F5" w:rsidP="009534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9534F5" w:rsidRPr="00DE6EF1" w:rsidTr="00593402">
        <w:tc>
          <w:tcPr>
            <w:tcW w:w="2083" w:type="dxa"/>
          </w:tcPr>
          <w:p w:rsidR="009534F5" w:rsidRPr="00D84FFC" w:rsidRDefault="009534F5" w:rsidP="009534F5">
            <w:pPr>
              <w:rPr>
                <w:color w:val="FF0000"/>
              </w:rPr>
            </w:pPr>
            <w:r w:rsidRPr="00D84FFC">
              <w:rPr>
                <w:color w:val="FF0000"/>
              </w:rPr>
              <w:t xml:space="preserve">Семинар </w:t>
            </w:r>
          </w:p>
        </w:tc>
        <w:tc>
          <w:tcPr>
            <w:tcW w:w="3765" w:type="dxa"/>
          </w:tcPr>
          <w:p w:rsidR="009534F5" w:rsidRPr="00D84FFC" w:rsidRDefault="009534F5" w:rsidP="009534F5">
            <w:pPr>
              <w:rPr>
                <w:color w:val="FF0000"/>
              </w:rPr>
            </w:pPr>
            <w:r w:rsidRPr="00D84FFC">
              <w:rPr>
                <w:color w:val="FF0000"/>
              </w:rPr>
              <w:t xml:space="preserve"> Семинар «Смысловое чтение на уроках биологии и литературы» </w:t>
            </w:r>
          </w:p>
        </w:tc>
        <w:tc>
          <w:tcPr>
            <w:tcW w:w="2574" w:type="dxa"/>
          </w:tcPr>
          <w:p w:rsidR="009534F5" w:rsidRPr="00D84FFC" w:rsidRDefault="009534F5" w:rsidP="009534F5">
            <w:pPr>
              <w:rPr>
                <w:color w:val="FF0000"/>
              </w:rPr>
            </w:pPr>
            <w:r w:rsidRPr="00D84FFC">
              <w:rPr>
                <w:color w:val="FF0000"/>
              </w:rPr>
              <w:t xml:space="preserve">Учителя биологии и химии и литературы </w:t>
            </w:r>
          </w:p>
        </w:tc>
        <w:tc>
          <w:tcPr>
            <w:tcW w:w="1857" w:type="dxa"/>
          </w:tcPr>
          <w:p w:rsidR="009534F5" w:rsidRPr="00D84FFC" w:rsidRDefault="009534F5" w:rsidP="009534F5">
            <w:pPr>
              <w:rPr>
                <w:color w:val="FF0000"/>
              </w:rPr>
            </w:pPr>
          </w:p>
        </w:tc>
      </w:tr>
    </w:tbl>
    <w:p w:rsidR="0093201B" w:rsidRDefault="0093201B"/>
    <w:p w:rsidR="00127FFC" w:rsidRPr="0075093C" w:rsidRDefault="00127FFC"/>
    <w:sectPr w:rsidR="00127FFC" w:rsidRPr="0075093C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982E1A"/>
    <w:multiLevelType w:val="hybridMultilevel"/>
    <w:tmpl w:val="FF7E140A"/>
    <w:lvl w:ilvl="0" w:tplc="0134A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6397C"/>
    <w:multiLevelType w:val="hybridMultilevel"/>
    <w:tmpl w:val="2B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B00"/>
    <w:rsid w:val="000305F4"/>
    <w:rsid w:val="000373A8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B13CB"/>
    <w:rsid w:val="000C445E"/>
    <w:rsid w:val="000C4B96"/>
    <w:rsid w:val="000C64A2"/>
    <w:rsid w:val="000C6A6A"/>
    <w:rsid w:val="000D4C81"/>
    <w:rsid w:val="000D6AD9"/>
    <w:rsid w:val="000E24DD"/>
    <w:rsid w:val="000E711D"/>
    <w:rsid w:val="000E74F8"/>
    <w:rsid w:val="000E79EB"/>
    <w:rsid w:val="000F0846"/>
    <w:rsid w:val="000F52A2"/>
    <w:rsid w:val="000F6962"/>
    <w:rsid w:val="00100FBF"/>
    <w:rsid w:val="00106ECE"/>
    <w:rsid w:val="00122165"/>
    <w:rsid w:val="00127FFC"/>
    <w:rsid w:val="0013017B"/>
    <w:rsid w:val="001379AA"/>
    <w:rsid w:val="00141500"/>
    <w:rsid w:val="00153D93"/>
    <w:rsid w:val="00172C9C"/>
    <w:rsid w:val="0017328B"/>
    <w:rsid w:val="00177247"/>
    <w:rsid w:val="00181AE0"/>
    <w:rsid w:val="00192F85"/>
    <w:rsid w:val="001937FF"/>
    <w:rsid w:val="00193D3F"/>
    <w:rsid w:val="001A4171"/>
    <w:rsid w:val="001B2029"/>
    <w:rsid w:val="001C57D1"/>
    <w:rsid w:val="001D26F8"/>
    <w:rsid w:val="001D59F8"/>
    <w:rsid w:val="001E4878"/>
    <w:rsid w:val="001E7A49"/>
    <w:rsid w:val="001F49FD"/>
    <w:rsid w:val="001F4D58"/>
    <w:rsid w:val="001F5FB8"/>
    <w:rsid w:val="00204E12"/>
    <w:rsid w:val="00206F8A"/>
    <w:rsid w:val="002073E1"/>
    <w:rsid w:val="00207767"/>
    <w:rsid w:val="00207813"/>
    <w:rsid w:val="0022606B"/>
    <w:rsid w:val="00230877"/>
    <w:rsid w:val="00232057"/>
    <w:rsid w:val="00233F57"/>
    <w:rsid w:val="00235353"/>
    <w:rsid w:val="00242871"/>
    <w:rsid w:val="00251E6C"/>
    <w:rsid w:val="002525DD"/>
    <w:rsid w:val="002655A0"/>
    <w:rsid w:val="002816BA"/>
    <w:rsid w:val="002A0E83"/>
    <w:rsid w:val="002C6F36"/>
    <w:rsid w:val="002D4CC0"/>
    <w:rsid w:val="002E035D"/>
    <w:rsid w:val="002E163F"/>
    <w:rsid w:val="002E4E02"/>
    <w:rsid w:val="002E5686"/>
    <w:rsid w:val="002E7BE6"/>
    <w:rsid w:val="002F5A49"/>
    <w:rsid w:val="00315D27"/>
    <w:rsid w:val="00317ADF"/>
    <w:rsid w:val="00317EBA"/>
    <w:rsid w:val="00325F27"/>
    <w:rsid w:val="003461D9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B1F7E"/>
    <w:rsid w:val="003B2E94"/>
    <w:rsid w:val="003B3DC5"/>
    <w:rsid w:val="003B7E90"/>
    <w:rsid w:val="003C04E3"/>
    <w:rsid w:val="003C11BD"/>
    <w:rsid w:val="003C628A"/>
    <w:rsid w:val="003C655A"/>
    <w:rsid w:val="003C75A0"/>
    <w:rsid w:val="003D5230"/>
    <w:rsid w:val="003E4AC2"/>
    <w:rsid w:val="003F457C"/>
    <w:rsid w:val="003F5AA7"/>
    <w:rsid w:val="003F6466"/>
    <w:rsid w:val="003F725A"/>
    <w:rsid w:val="00400E06"/>
    <w:rsid w:val="0040695D"/>
    <w:rsid w:val="004070CE"/>
    <w:rsid w:val="00407C1D"/>
    <w:rsid w:val="00413C2E"/>
    <w:rsid w:val="00420334"/>
    <w:rsid w:val="00430632"/>
    <w:rsid w:val="00441E3A"/>
    <w:rsid w:val="00463022"/>
    <w:rsid w:val="00465D20"/>
    <w:rsid w:val="00470108"/>
    <w:rsid w:val="00471475"/>
    <w:rsid w:val="004741D9"/>
    <w:rsid w:val="00485B2B"/>
    <w:rsid w:val="004953BD"/>
    <w:rsid w:val="00495454"/>
    <w:rsid w:val="0049628F"/>
    <w:rsid w:val="00497F23"/>
    <w:rsid w:val="004B0815"/>
    <w:rsid w:val="004C1014"/>
    <w:rsid w:val="004C778E"/>
    <w:rsid w:val="004C7B4E"/>
    <w:rsid w:val="004D4C31"/>
    <w:rsid w:val="004E576B"/>
    <w:rsid w:val="004F3173"/>
    <w:rsid w:val="004F5B6A"/>
    <w:rsid w:val="004F5E06"/>
    <w:rsid w:val="004F7190"/>
    <w:rsid w:val="00516DB7"/>
    <w:rsid w:val="0052125A"/>
    <w:rsid w:val="0052402E"/>
    <w:rsid w:val="005267EA"/>
    <w:rsid w:val="00531877"/>
    <w:rsid w:val="005439AB"/>
    <w:rsid w:val="00543F7D"/>
    <w:rsid w:val="00544B0A"/>
    <w:rsid w:val="00552E27"/>
    <w:rsid w:val="00555D5C"/>
    <w:rsid w:val="00557557"/>
    <w:rsid w:val="00562D7D"/>
    <w:rsid w:val="0056357D"/>
    <w:rsid w:val="0056561D"/>
    <w:rsid w:val="00565A6F"/>
    <w:rsid w:val="00576B9F"/>
    <w:rsid w:val="00581ED6"/>
    <w:rsid w:val="00582180"/>
    <w:rsid w:val="00583774"/>
    <w:rsid w:val="0058380A"/>
    <w:rsid w:val="00590175"/>
    <w:rsid w:val="00590681"/>
    <w:rsid w:val="005931E9"/>
    <w:rsid w:val="00593402"/>
    <w:rsid w:val="00595E94"/>
    <w:rsid w:val="00596EF0"/>
    <w:rsid w:val="005A0513"/>
    <w:rsid w:val="005A16CB"/>
    <w:rsid w:val="005B0818"/>
    <w:rsid w:val="005B78F6"/>
    <w:rsid w:val="005C273C"/>
    <w:rsid w:val="005C5678"/>
    <w:rsid w:val="005D1272"/>
    <w:rsid w:val="005D47D4"/>
    <w:rsid w:val="005E1192"/>
    <w:rsid w:val="005E66BF"/>
    <w:rsid w:val="005F039D"/>
    <w:rsid w:val="005F0B67"/>
    <w:rsid w:val="005F39ED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03FA"/>
    <w:rsid w:val="00645463"/>
    <w:rsid w:val="00650DBC"/>
    <w:rsid w:val="006552F6"/>
    <w:rsid w:val="00657947"/>
    <w:rsid w:val="00657B16"/>
    <w:rsid w:val="006607BE"/>
    <w:rsid w:val="00663C3B"/>
    <w:rsid w:val="006655B2"/>
    <w:rsid w:val="00672718"/>
    <w:rsid w:val="00676586"/>
    <w:rsid w:val="006804CA"/>
    <w:rsid w:val="0068460B"/>
    <w:rsid w:val="00686346"/>
    <w:rsid w:val="00690C12"/>
    <w:rsid w:val="006B32A8"/>
    <w:rsid w:val="006B5BCC"/>
    <w:rsid w:val="006B7303"/>
    <w:rsid w:val="006C1653"/>
    <w:rsid w:val="006C48E0"/>
    <w:rsid w:val="006D7F87"/>
    <w:rsid w:val="006E3B68"/>
    <w:rsid w:val="006E6076"/>
    <w:rsid w:val="006F3A29"/>
    <w:rsid w:val="0070198C"/>
    <w:rsid w:val="00714DB5"/>
    <w:rsid w:val="00717808"/>
    <w:rsid w:val="00731EB1"/>
    <w:rsid w:val="00732A35"/>
    <w:rsid w:val="00747F13"/>
    <w:rsid w:val="0075093C"/>
    <w:rsid w:val="00751237"/>
    <w:rsid w:val="00753210"/>
    <w:rsid w:val="00753782"/>
    <w:rsid w:val="00761176"/>
    <w:rsid w:val="00761E21"/>
    <w:rsid w:val="007655BA"/>
    <w:rsid w:val="00777EFD"/>
    <w:rsid w:val="00791568"/>
    <w:rsid w:val="00791ABC"/>
    <w:rsid w:val="0079419A"/>
    <w:rsid w:val="00796D69"/>
    <w:rsid w:val="007A0189"/>
    <w:rsid w:val="007A0315"/>
    <w:rsid w:val="007B4C7A"/>
    <w:rsid w:val="007B7F01"/>
    <w:rsid w:val="007C4CDF"/>
    <w:rsid w:val="007E1C60"/>
    <w:rsid w:val="007E3CED"/>
    <w:rsid w:val="007E55AD"/>
    <w:rsid w:val="007F09A2"/>
    <w:rsid w:val="007F1BEE"/>
    <w:rsid w:val="007F5F6C"/>
    <w:rsid w:val="007F5F71"/>
    <w:rsid w:val="0080281F"/>
    <w:rsid w:val="008117BB"/>
    <w:rsid w:val="00816704"/>
    <w:rsid w:val="00817AA5"/>
    <w:rsid w:val="00821531"/>
    <w:rsid w:val="008314DB"/>
    <w:rsid w:val="00835EA1"/>
    <w:rsid w:val="00837908"/>
    <w:rsid w:val="0084224A"/>
    <w:rsid w:val="00845ED4"/>
    <w:rsid w:val="008504DB"/>
    <w:rsid w:val="00852EF4"/>
    <w:rsid w:val="00855208"/>
    <w:rsid w:val="00855426"/>
    <w:rsid w:val="00857526"/>
    <w:rsid w:val="00865171"/>
    <w:rsid w:val="0087076E"/>
    <w:rsid w:val="0087634D"/>
    <w:rsid w:val="00883EE0"/>
    <w:rsid w:val="0088432D"/>
    <w:rsid w:val="00887098"/>
    <w:rsid w:val="00890FBC"/>
    <w:rsid w:val="008A0155"/>
    <w:rsid w:val="008A0FC2"/>
    <w:rsid w:val="008A1D3F"/>
    <w:rsid w:val="008A233F"/>
    <w:rsid w:val="008A6853"/>
    <w:rsid w:val="008B43B3"/>
    <w:rsid w:val="008B45B6"/>
    <w:rsid w:val="008B49B9"/>
    <w:rsid w:val="008B5AEA"/>
    <w:rsid w:val="008C1DDE"/>
    <w:rsid w:val="008C7084"/>
    <w:rsid w:val="008C7AE0"/>
    <w:rsid w:val="008D0625"/>
    <w:rsid w:val="008D4283"/>
    <w:rsid w:val="008E21D3"/>
    <w:rsid w:val="008E4451"/>
    <w:rsid w:val="008E7FE7"/>
    <w:rsid w:val="00914032"/>
    <w:rsid w:val="00914503"/>
    <w:rsid w:val="009157F5"/>
    <w:rsid w:val="00915D06"/>
    <w:rsid w:val="00920A95"/>
    <w:rsid w:val="009243BD"/>
    <w:rsid w:val="00926307"/>
    <w:rsid w:val="00926E38"/>
    <w:rsid w:val="009274A8"/>
    <w:rsid w:val="0093201B"/>
    <w:rsid w:val="00935684"/>
    <w:rsid w:val="00937D3D"/>
    <w:rsid w:val="00943E87"/>
    <w:rsid w:val="009534F5"/>
    <w:rsid w:val="009536FA"/>
    <w:rsid w:val="00957552"/>
    <w:rsid w:val="00966669"/>
    <w:rsid w:val="0097367A"/>
    <w:rsid w:val="00975A62"/>
    <w:rsid w:val="009764C1"/>
    <w:rsid w:val="00977911"/>
    <w:rsid w:val="00981236"/>
    <w:rsid w:val="0098740A"/>
    <w:rsid w:val="00990B7B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C7649"/>
    <w:rsid w:val="009E32E2"/>
    <w:rsid w:val="009E359C"/>
    <w:rsid w:val="009F75C3"/>
    <w:rsid w:val="009F7B3C"/>
    <w:rsid w:val="00A01DD5"/>
    <w:rsid w:val="00A029E3"/>
    <w:rsid w:val="00A1187F"/>
    <w:rsid w:val="00A1599B"/>
    <w:rsid w:val="00A22BDB"/>
    <w:rsid w:val="00A24733"/>
    <w:rsid w:val="00A3750C"/>
    <w:rsid w:val="00A419F9"/>
    <w:rsid w:val="00A423B4"/>
    <w:rsid w:val="00A4503F"/>
    <w:rsid w:val="00A56F7E"/>
    <w:rsid w:val="00A658BA"/>
    <w:rsid w:val="00A658BE"/>
    <w:rsid w:val="00A7524E"/>
    <w:rsid w:val="00A75E5A"/>
    <w:rsid w:val="00A75ECA"/>
    <w:rsid w:val="00A92000"/>
    <w:rsid w:val="00A92D48"/>
    <w:rsid w:val="00A93EB7"/>
    <w:rsid w:val="00AA035A"/>
    <w:rsid w:val="00AA1387"/>
    <w:rsid w:val="00AA19DE"/>
    <w:rsid w:val="00AA4BF9"/>
    <w:rsid w:val="00AB08D7"/>
    <w:rsid w:val="00AB5C06"/>
    <w:rsid w:val="00AD4C9B"/>
    <w:rsid w:val="00AE4544"/>
    <w:rsid w:val="00AE6580"/>
    <w:rsid w:val="00AF3A70"/>
    <w:rsid w:val="00AF459C"/>
    <w:rsid w:val="00AF63E3"/>
    <w:rsid w:val="00B1504F"/>
    <w:rsid w:val="00B1506C"/>
    <w:rsid w:val="00B3169D"/>
    <w:rsid w:val="00B3262F"/>
    <w:rsid w:val="00B32CBC"/>
    <w:rsid w:val="00B359A0"/>
    <w:rsid w:val="00B372BC"/>
    <w:rsid w:val="00B421D5"/>
    <w:rsid w:val="00B4548F"/>
    <w:rsid w:val="00B5688B"/>
    <w:rsid w:val="00B6792C"/>
    <w:rsid w:val="00B70748"/>
    <w:rsid w:val="00B719E0"/>
    <w:rsid w:val="00B71EBD"/>
    <w:rsid w:val="00B7266D"/>
    <w:rsid w:val="00B72A56"/>
    <w:rsid w:val="00B743CB"/>
    <w:rsid w:val="00B76945"/>
    <w:rsid w:val="00B814E6"/>
    <w:rsid w:val="00B841D6"/>
    <w:rsid w:val="00B84E5E"/>
    <w:rsid w:val="00B87D5D"/>
    <w:rsid w:val="00BA47F6"/>
    <w:rsid w:val="00BB1D4F"/>
    <w:rsid w:val="00BC23C6"/>
    <w:rsid w:val="00BC41B1"/>
    <w:rsid w:val="00BD2217"/>
    <w:rsid w:val="00BD449B"/>
    <w:rsid w:val="00BD66BD"/>
    <w:rsid w:val="00BE31A3"/>
    <w:rsid w:val="00BE3D8F"/>
    <w:rsid w:val="00BF42E0"/>
    <w:rsid w:val="00BF5EA8"/>
    <w:rsid w:val="00C02DC2"/>
    <w:rsid w:val="00C02DF5"/>
    <w:rsid w:val="00C0393B"/>
    <w:rsid w:val="00C102AA"/>
    <w:rsid w:val="00C232A4"/>
    <w:rsid w:val="00C32A34"/>
    <w:rsid w:val="00C36121"/>
    <w:rsid w:val="00C36407"/>
    <w:rsid w:val="00C40A0A"/>
    <w:rsid w:val="00C428A5"/>
    <w:rsid w:val="00C64AAB"/>
    <w:rsid w:val="00C733D9"/>
    <w:rsid w:val="00C75E32"/>
    <w:rsid w:val="00C76A8C"/>
    <w:rsid w:val="00C8530D"/>
    <w:rsid w:val="00C862C2"/>
    <w:rsid w:val="00C90671"/>
    <w:rsid w:val="00CA1519"/>
    <w:rsid w:val="00CA4017"/>
    <w:rsid w:val="00CA71CD"/>
    <w:rsid w:val="00CB0663"/>
    <w:rsid w:val="00CB6F7F"/>
    <w:rsid w:val="00CC239C"/>
    <w:rsid w:val="00CC4EE6"/>
    <w:rsid w:val="00CD0228"/>
    <w:rsid w:val="00CE0505"/>
    <w:rsid w:val="00D11809"/>
    <w:rsid w:val="00D11B47"/>
    <w:rsid w:val="00D15324"/>
    <w:rsid w:val="00D166E7"/>
    <w:rsid w:val="00D1680A"/>
    <w:rsid w:val="00D20824"/>
    <w:rsid w:val="00D23993"/>
    <w:rsid w:val="00D303D8"/>
    <w:rsid w:val="00D34328"/>
    <w:rsid w:val="00D36A56"/>
    <w:rsid w:val="00D41631"/>
    <w:rsid w:val="00D43131"/>
    <w:rsid w:val="00D4584D"/>
    <w:rsid w:val="00D5413D"/>
    <w:rsid w:val="00D543E9"/>
    <w:rsid w:val="00D573B8"/>
    <w:rsid w:val="00D672E8"/>
    <w:rsid w:val="00D701BC"/>
    <w:rsid w:val="00D75880"/>
    <w:rsid w:val="00D7597E"/>
    <w:rsid w:val="00D76D45"/>
    <w:rsid w:val="00D807BF"/>
    <w:rsid w:val="00D84FFC"/>
    <w:rsid w:val="00D90FFE"/>
    <w:rsid w:val="00D93F3B"/>
    <w:rsid w:val="00D94EAE"/>
    <w:rsid w:val="00D956FA"/>
    <w:rsid w:val="00D96E62"/>
    <w:rsid w:val="00DB7CA8"/>
    <w:rsid w:val="00DC0EBF"/>
    <w:rsid w:val="00DC158C"/>
    <w:rsid w:val="00DC5E9E"/>
    <w:rsid w:val="00DC6EDC"/>
    <w:rsid w:val="00DC76A4"/>
    <w:rsid w:val="00DD19CA"/>
    <w:rsid w:val="00DD3A59"/>
    <w:rsid w:val="00DD603A"/>
    <w:rsid w:val="00DD6619"/>
    <w:rsid w:val="00DE0643"/>
    <w:rsid w:val="00DE5294"/>
    <w:rsid w:val="00DE6EF1"/>
    <w:rsid w:val="00DF32FF"/>
    <w:rsid w:val="00DF4868"/>
    <w:rsid w:val="00DF53DF"/>
    <w:rsid w:val="00DF72F9"/>
    <w:rsid w:val="00E0168F"/>
    <w:rsid w:val="00E0535B"/>
    <w:rsid w:val="00E07CC4"/>
    <w:rsid w:val="00E20CF6"/>
    <w:rsid w:val="00E20F78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EF252C"/>
    <w:rsid w:val="00F03C77"/>
    <w:rsid w:val="00F040FF"/>
    <w:rsid w:val="00F04139"/>
    <w:rsid w:val="00F16A84"/>
    <w:rsid w:val="00F173EB"/>
    <w:rsid w:val="00F25620"/>
    <w:rsid w:val="00F31CAB"/>
    <w:rsid w:val="00F47C84"/>
    <w:rsid w:val="00F55648"/>
    <w:rsid w:val="00F565B9"/>
    <w:rsid w:val="00F62626"/>
    <w:rsid w:val="00F6554D"/>
    <w:rsid w:val="00F65B83"/>
    <w:rsid w:val="00F70B1C"/>
    <w:rsid w:val="00F73355"/>
    <w:rsid w:val="00F82DBD"/>
    <w:rsid w:val="00F85490"/>
    <w:rsid w:val="00F8752C"/>
    <w:rsid w:val="00F87B65"/>
    <w:rsid w:val="00F90806"/>
    <w:rsid w:val="00F92FB8"/>
    <w:rsid w:val="00FA1CFC"/>
    <w:rsid w:val="00FA229E"/>
    <w:rsid w:val="00FA335E"/>
    <w:rsid w:val="00FA7939"/>
    <w:rsid w:val="00FA7C80"/>
    <w:rsid w:val="00FB2850"/>
    <w:rsid w:val="00FC04DF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4D02"/>
  <w15:docId w15:val="{4938064D-F775-4826-B945-06AF29F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Татьяна Чугунова</cp:lastModifiedBy>
  <cp:revision>36</cp:revision>
  <dcterms:created xsi:type="dcterms:W3CDTF">2017-02-19T15:38:00Z</dcterms:created>
  <dcterms:modified xsi:type="dcterms:W3CDTF">2024-09-18T08:55:00Z</dcterms:modified>
</cp:coreProperties>
</file>