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D" w:rsidRDefault="00937D3D" w:rsidP="00DE6EF1">
      <w:pPr>
        <w:rPr>
          <w:b/>
        </w:rPr>
      </w:pPr>
    </w:p>
    <w:p w:rsidR="00C232A4" w:rsidRPr="00C232A4" w:rsidRDefault="00C232A4" w:rsidP="0058380A">
      <w:pPr>
        <w:jc w:val="center"/>
        <w:rPr>
          <w:b/>
        </w:rPr>
      </w:pPr>
      <w:r w:rsidRPr="00C232A4">
        <w:rPr>
          <w:b/>
        </w:rPr>
        <w:t xml:space="preserve">Планируемые мероприятия </w:t>
      </w:r>
      <w:r w:rsidR="005C2B51">
        <w:rPr>
          <w:b/>
        </w:rPr>
        <w:t xml:space="preserve">МБОУ «Средняя общеобразовательная школа № 50» г. Калуги </w:t>
      </w:r>
      <w:r w:rsidRPr="00C232A4">
        <w:rPr>
          <w:b/>
        </w:rPr>
        <w:t>для трансляции опыта на муниципальном уровне</w:t>
      </w:r>
      <w:r w:rsidR="005C2B51">
        <w:rPr>
          <w:b/>
        </w:rPr>
        <w:t xml:space="preserve"> в 2023-2024 учебном году</w:t>
      </w:r>
    </w:p>
    <w:p w:rsidR="00C232A4" w:rsidRDefault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8"/>
        <w:gridCol w:w="3675"/>
        <w:gridCol w:w="2517"/>
        <w:gridCol w:w="1779"/>
      </w:tblGrid>
      <w:tr w:rsidR="00AD5C5A" w:rsidTr="00FB7B01">
        <w:tc>
          <w:tcPr>
            <w:tcW w:w="2308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675" w:type="dxa"/>
          </w:tcPr>
          <w:p w:rsidR="00C232A4" w:rsidRPr="00C232A4" w:rsidRDefault="00C40A0A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17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779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492A79" w:rsidTr="00B7131F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Квест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>-игра по экологии «Сохраним мир вокруг себя!» для учащихся 6-7 классов ОУ г. Калуги. ШМО учителей биологии и химии.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биологии с учащимися 6-7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сентябрь</w:t>
            </w:r>
          </w:p>
        </w:tc>
      </w:tr>
      <w:tr w:rsidR="00492A79" w:rsidTr="008E48B5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Туристский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квест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среди команд 9-х классов ОУ г. Калуги. ШМО учителей физической культуры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Учителя физической культуры с учащимися </w:t>
            </w:r>
            <w:r>
              <w:rPr>
                <w:rFonts w:ascii="Times New Roman" w:hAnsi="Times New Roman"/>
                <w:sz w:val="24"/>
                <w:lang w:eastAsia="ru-RU"/>
              </w:rPr>
              <w:t>9-х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сентябрь</w:t>
            </w:r>
          </w:p>
        </w:tc>
      </w:tr>
      <w:tr w:rsidR="00492A79" w:rsidTr="00134C04">
        <w:tc>
          <w:tcPr>
            <w:tcW w:w="2308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 xml:space="preserve">Семинар 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>Сетевое взаимодействие с ДЮЦКО "Галактика" на уроках изобразительного искусства Учитель Мокрецова Е. М.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>Учителя ИЗО</w:t>
            </w:r>
          </w:p>
        </w:tc>
        <w:tc>
          <w:tcPr>
            <w:tcW w:w="1779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492A79" w:rsidTr="00134C04">
        <w:tc>
          <w:tcPr>
            <w:tcW w:w="2308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>Открытое внеурочное мероприятие</w:t>
            </w:r>
          </w:p>
        </w:tc>
        <w:tc>
          <w:tcPr>
            <w:tcW w:w="3675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 xml:space="preserve">Графический редактор </w:t>
            </w:r>
            <w:proofErr w:type="spellStart"/>
            <w:r w:rsidRPr="00492A79">
              <w:rPr>
                <w:rFonts w:ascii="Times New Roman" w:hAnsi="Times New Roman"/>
                <w:sz w:val="24"/>
              </w:rPr>
              <w:t>Paint</w:t>
            </w:r>
            <w:proofErr w:type="spellEnd"/>
            <w:r w:rsidRPr="00492A79">
              <w:rPr>
                <w:rFonts w:ascii="Times New Roman" w:hAnsi="Times New Roman"/>
                <w:sz w:val="24"/>
              </w:rPr>
              <w:t>. «Научно-практическая деятельность по сохранению культурного наследия Калужской области в рамках «</w:t>
            </w:r>
            <w:proofErr w:type="spellStart"/>
            <w:r w:rsidRPr="00492A79">
              <w:rPr>
                <w:rFonts w:ascii="Times New Roman" w:hAnsi="Times New Roman"/>
                <w:sz w:val="24"/>
              </w:rPr>
              <w:t>Любутского</w:t>
            </w:r>
            <w:proofErr w:type="spellEnd"/>
            <w:r w:rsidRPr="00492A79">
              <w:rPr>
                <w:rFonts w:ascii="Times New Roman" w:hAnsi="Times New Roman"/>
                <w:sz w:val="24"/>
              </w:rPr>
              <w:t xml:space="preserve"> городища», 9 класс, Колобаев Д. В.</w:t>
            </w:r>
          </w:p>
        </w:tc>
        <w:tc>
          <w:tcPr>
            <w:tcW w:w="2517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>Учителя информатики</w:t>
            </w:r>
          </w:p>
        </w:tc>
        <w:tc>
          <w:tcPr>
            <w:tcW w:w="1779" w:type="dxa"/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</w:rPr>
            </w:pPr>
            <w:r w:rsidRPr="00492A79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492A79" w:rsidTr="00D43385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«Неразлучные друзья – взрослые и дети». Классные руководители 4-х классов, учителя физической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кльтуры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октябрь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«Подачи мяча в волейболе». Формирование функциональной грамотности на уроке физической культуры. 11 класс.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Учителя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Махвич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-Мацкевич Е.В., Николаев А.Н.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физической культуры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октябрь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Семинар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«Функциональная грамотность на уроках русского языка и литературы». ШМО учителей русского языка и литературы.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ноябрь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бинарный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«Первая помощь при ушибах, переломах и вывихам».  8 класс. Учителя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Ганчева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О.В., Николаев А.Н.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биологии и физической культуры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ноябрь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Квест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«Путешествие по англоязычным странам» среди команд учащихся 8-х классов ОУ г. Калуги. ШМО учителей английского  языка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английского языка с учащимися 8-х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ноябрь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Открытое внеурочное 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«День Матери». Формирование функциональной грамотности 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младших школьников. 2 класс. Учителя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Цуканова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Е.А.,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Шаринская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С.В.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декабрь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lastRenderedPageBreak/>
              <w:t>Мастер-класс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Использование фильмов и сериалов на уроках английского языка для развития коммуникативных навыков. 7 класс. Учителя Жданова М.С.,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Кутакова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А.К.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английского языка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декабрь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«Математическая </w:t>
            </w:r>
            <w:proofErr w:type="gramStart"/>
            <w:r w:rsidRPr="00492A79">
              <w:rPr>
                <w:rFonts w:ascii="Times New Roman" w:hAnsi="Times New Roman"/>
                <w:sz w:val="24"/>
                <w:lang w:eastAsia="ru-RU"/>
              </w:rPr>
              <w:t>грамотность  на</w:t>
            </w:r>
            <w:proofErr w:type="gram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уроках географии по теме «Атмосфера».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ab/>
              <w:t xml:space="preserve">6 класс. Учитель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Лихойдова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Т.В.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ab/>
              <w:t xml:space="preserve">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географии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январь  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«Я говорю». Красивая речь как одна из ключевых компетенций человека». 5 класс. Учитель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Гуркина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Е.Н.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январь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Семинар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«Тандем мудрости и современности» (в рамках Года педагога и наставника). Учителя ШМО математики, педагог-психолог, соц. педагог.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математики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февраль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Семинар 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«Формы работы с учащимися с низким уровнем мотивации к учебе». Учитель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Довбня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Е.Ю.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ab/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истории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февраль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бинарный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«Личность на фоне эпохи. Сергий Радонежский в русской истории». 7 класс. Учителя Ширякова М.А.,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Денисова Т.В.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ab/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истории, литературы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февраль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«Традиции народов России в рамках </w:t>
            </w:r>
            <w:proofErr w:type="gramStart"/>
            <w:r w:rsidRPr="00492A79">
              <w:rPr>
                <w:rFonts w:ascii="Times New Roman" w:hAnsi="Times New Roman"/>
                <w:sz w:val="24"/>
                <w:lang w:eastAsia="ru-RU"/>
              </w:rPr>
              <w:t>празднования  Международного</w:t>
            </w:r>
            <w:proofErr w:type="gram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дня родного языка» для учащихся 5 классов для ОУ г. Калуги. Учителя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Мокрецова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Е.М.,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Финашова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Л.И., Закалина О.Л.,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Силкина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Л.Р.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ИЗО, музыки, технологии с учащимися 5-х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февраль</w:t>
            </w:r>
          </w:p>
        </w:tc>
      </w:tr>
      <w:tr w:rsidR="00492A79" w:rsidTr="00473408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Семинар</w:t>
            </w:r>
          </w:p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“Наша школа в числах и величинах”. Формирование математической грамотности младших школьников. 1 класс. Учителя Павленко О.В., Шакирова Н.Н.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A79" w:rsidRPr="00492A79" w:rsidRDefault="00492A79" w:rsidP="00492A7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февраль</w:t>
            </w:r>
          </w:p>
        </w:tc>
      </w:tr>
      <w:tr w:rsidR="00127595" w:rsidRPr="00DE6EF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бинарный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«Путешествие по Северной Америке». 7 класс.  Учителя Казанкова Е.В.,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Никонорова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Е.В.</w:t>
            </w:r>
          </w:p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ab/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ab/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географии, английского языка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март</w:t>
            </w:r>
          </w:p>
        </w:tc>
      </w:tr>
      <w:tr w:rsidR="00127595" w:rsidRPr="00DE6EF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Открытый бинарный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«Пасхальные традиции русского народа». 5 класс. Учителя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Мокрецова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Е.М., </w:t>
            </w:r>
            <w:proofErr w:type="spellStart"/>
            <w:r w:rsidRPr="00492A79">
              <w:rPr>
                <w:rFonts w:ascii="Times New Roman" w:hAnsi="Times New Roman"/>
                <w:sz w:val="24"/>
                <w:lang w:eastAsia="ru-RU"/>
              </w:rPr>
              <w:t>Финашова</w:t>
            </w:r>
            <w:proofErr w:type="spellEnd"/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 Л.И.</w:t>
            </w:r>
          </w:p>
          <w:p w:rsidR="00127595" w:rsidRPr="00492A79" w:rsidRDefault="00127595" w:rsidP="00127595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ИЗО, музыки, ОДНКНР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март</w:t>
            </w:r>
          </w:p>
        </w:tc>
      </w:tr>
      <w:tr w:rsidR="00127595" w:rsidRPr="005C2B5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lastRenderedPageBreak/>
              <w:t>Семинар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«Духовно-нравственное воспитание во внеурочной деятельности». ШМО учителей русского языка и литературы.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март</w:t>
            </w:r>
          </w:p>
        </w:tc>
      </w:tr>
      <w:tr w:rsidR="00127595" w:rsidRPr="005C2B5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«Где живут буквы?» Формирование читательской грамотности младших школьников. Учителя 1-х классов.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март</w:t>
            </w:r>
          </w:p>
        </w:tc>
      </w:tr>
      <w:tr w:rsidR="00127595" w:rsidRPr="005C2B5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бинарное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«Полет на Марс продолжается: традиции России в космосе» в рамках программы «Разговор о правильном питании». Учителя Кузнецова И.И., Закалина О.Л.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технологии, физики и астрономии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апрель</w:t>
            </w:r>
          </w:p>
        </w:tc>
      </w:tr>
      <w:tr w:rsidR="00127595" w:rsidRPr="005C2B5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Семинар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«Итоговый интегрированный проект по химии, биологии, ИЗО»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биологии, химии, ИЗО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апрель</w:t>
            </w:r>
          </w:p>
        </w:tc>
      </w:tr>
      <w:tr w:rsidR="00127595" w:rsidRPr="005C2B5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Спортивный праздник, посвящённый Дню детских общественных объединений и организаций. 1-11 классы. ШМО учителей физической культуры</w:t>
            </w:r>
          </w:p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Учителя физической культуры. Классные руководители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май</w:t>
            </w:r>
          </w:p>
        </w:tc>
      </w:tr>
      <w:tr w:rsidR="00127595" w:rsidRPr="005C2B5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«Этих дней не смолкнет слава».</w:t>
            </w:r>
          </w:p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>Классные руководители 4-х классов.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595" w:rsidRPr="00492A79" w:rsidRDefault="00127595" w:rsidP="0012759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92A79">
              <w:rPr>
                <w:rFonts w:ascii="Times New Roman" w:hAnsi="Times New Roman"/>
                <w:sz w:val="24"/>
                <w:lang w:eastAsia="ru-RU"/>
              </w:rPr>
              <w:t xml:space="preserve">май </w:t>
            </w:r>
          </w:p>
        </w:tc>
      </w:tr>
    </w:tbl>
    <w:p w:rsidR="0093201B" w:rsidRPr="0075093C" w:rsidRDefault="0093201B"/>
    <w:p w:rsidR="008D5B08" w:rsidRPr="00582DDF" w:rsidRDefault="008D5B08" w:rsidP="00582DDF"/>
    <w:p w:rsidR="00582DDF" w:rsidRDefault="00582DDF" w:rsidP="00DE6EF1">
      <w:pPr>
        <w:jc w:val="center"/>
        <w:rPr>
          <w:b/>
        </w:rPr>
      </w:pPr>
    </w:p>
    <w:p w:rsidR="003461D9" w:rsidRPr="00DE6EF1" w:rsidRDefault="003461D9" w:rsidP="00DE6EF1">
      <w:pPr>
        <w:jc w:val="center"/>
        <w:rPr>
          <w:b/>
        </w:rPr>
      </w:pPr>
      <w:r w:rsidRPr="00DE6EF1">
        <w:rPr>
          <w:b/>
        </w:rPr>
        <w:t>В рамках направлений программы участие учителей в городских конкурсах профессионального мастерства:</w:t>
      </w:r>
    </w:p>
    <w:p w:rsidR="008D5B08" w:rsidRDefault="003461D9" w:rsidP="00A611E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D5B08">
        <w:rPr>
          <w:rFonts w:ascii="Times New Roman" w:hAnsi="Times New Roman"/>
          <w:sz w:val="24"/>
          <w:szCs w:val="24"/>
        </w:rPr>
        <w:t>«Моя педагогическая профессия» - учитель</w:t>
      </w:r>
      <w:r w:rsidR="00B85648">
        <w:rPr>
          <w:rFonts w:ascii="Times New Roman" w:hAnsi="Times New Roman"/>
          <w:sz w:val="24"/>
          <w:szCs w:val="24"/>
        </w:rPr>
        <w:t xml:space="preserve"> английского языка </w:t>
      </w:r>
      <w:proofErr w:type="spellStart"/>
      <w:r w:rsidR="00B85648">
        <w:rPr>
          <w:rFonts w:ascii="Times New Roman" w:hAnsi="Times New Roman"/>
          <w:sz w:val="24"/>
          <w:szCs w:val="24"/>
        </w:rPr>
        <w:t>Кутакова</w:t>
      </w:r>
      <w:proofErr w:type="spellEnd"/>
      <w:r w:rsidR="00B85648">
        <w:rPr>
          <w:rFonts w:ascii="Times New Roman" w:hAnsi="Times New Roman"/>
          <w:sz w:val="24"/>
          <w:szCs w:val="24"/>
        </w:rPr>
        <w:t xml:space="preserve"> А.К</w:t>
      </w:r>
      <w:bookmarkStart w:id="0" w:name="_GoBack"/>
      <w:bookmarkEnd w:id="0"/>
      <w:r w:rsidR="008D5B08">
        <w:rPr>
          <w:rFonts w:ascii="Times New Roman" w:hAnsi="Times New Roman"/>
          <w:sz w:val="24"/>
          <w:szCs w:val="24"/>
        </w:rPr>
        <w:t>.</w:t>
      </w:r>
    </w:p>
    <w:p w:rsidR="003461D9" w:rsidRPr="008D5B08" w:rsidRDefault="003461D9" w:rsidP="00A611E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D5B08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r w:rsidRPr="008D5B08">
        <w:rPr>
          <w:rFonts w:ascii="Times New Roman" w:hAnsi="Times New Roman"/>
          <w:sz w:val="24"/>
          <w:szCs w:val="24"/>
        </w:rPr>
        <w:t>классный</w:t>
      </w:r>
      <w:proofErr w:type="spellEnd"/>
      <w:r w:rsidRPr="008D5B08">
        <w:rPr>
          <w:rFonts w:ascii="Times New Roman" w:hAnsi="Times New Roman"/>
          <w:sz w:val="24"/>
          <w:szCs w:val="24"/>
        </w:rPr>
        <w:t>» - классный руко</w:t>
      </w:r>
      <w:r w:rsidR="005C2B51">
        <w:rPr>
          <w:rFonts w:ascii="Times New Roman" w:hAnsi="Times New Roman"/>
          <w:sz w:val="24"/>
          <w:szCs w:val="24"/>
        </w:rPr>
        <w:t>водитель 7</w:t>
      </w:r>
      <w:r w:rsidRPr="008D5B08">
        <w:rPr>
          <w:rFonts w:ascii="Times New Roman" w:hAnsi="Times New Roman"/>
          <w:sz w:val="24"/>
          <w:szCs w:val="24"/>
        </w:rPr>
        <w:t xml:space="preserve"> класса – </w:t>
      </w:r>
      <w:proofErr w:type="spellStart"/>
      <w:r w:rsidR="005C2B51">
        <w:rPr>
          <w:rFonts w:ascii="Times New Roman" w:hAnsi="Times New Roman"/>
          <w:sz w:val="24"/>
          <w:szCs w:val="24"/>
        </w:rPr>
        <w:t>Сухорученкова</w:t>
      </w:r>
      <w:proofErr w:type="spellEnd"/>
      <w:r w:rsidR="005C2B51">
        <w:rPr>
          <w:rFonts w:ascii="Times New Roman" w:hAnsi="Times New Roman"/>
          <w:sz w:val="24"/>
          <w:szCs w:val="24"/>
        </w:rPr>
        <w:t xml:space="preserve"> И.А.</w:t>
      </w:r>
    </w:p>
    <w:sectPr w:rsidR="003461D9" w:rsidRPr="008D5B08" w:rsidSect="00C36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12687D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35"/>
    <w:multiLevelType w:val="singleLevel"/>
    <w:tmpl w:val="44B08A36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13641976"/>
    <w:multiLevelType w:val="hybridMultilevel"/>
    <w:tmpl w:val="8654D694"/>
    <w:lvl w:ilvl="0" w:tplc="36BAF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85B52"/>
    <w:multiLevelType w:val="hybridMultilevel"/>
    <w:tmpl w:val="2E0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72A40"/>
    <w:multiLevelType w:val="multilevel"/>
    <w:tmpl w:val="3EFA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B1E37"/>
    <w:multiLevelType w:val="hybridMultilevel"/>
    <w:tmpl w:val="00ECD41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329C378D"/>
    <w:multiLevelType w:val="hybridMultilevel"/>
    <w:tmpl w:val="D8AE4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D6A00"/>
    <w:multiLevelType w:val="hybridMultilevel"/>
    <w:tmpl w:val="A95EE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C2A99"/>
    <w:multiLevelType w:val="hybridMultilevel"/>
    <w:tmpl w:val="AECC6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82E1A"/>
    <w:multiLevelType w:val="hybridMultilevel"/>
    <w:tmpl w:val="FF7E140A"/>
    <w:lvl w:ilvl="0" w:tplc="0134A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6498"/>
    <w:multiLevelType w:val="hybridMultilevel"/>
    <w:tmpl w:val="65E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04785"/>
    <w:multiLevelType w:val="hybridMultilevel"/>
    <w:tmpl w:val="2EDAEAFA"/>
    <w:lvl w:ilvl="0" w:tplc="E55E0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D3706F"/>
    <w:multiLevelType w:val="hybridMultilevel"/>
    <w:tmpl w:val="07E0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6397C"/>
    <w:multiLevelType w:val="hybridMultilevel"/>
    <w:tmpl w:val="2B7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630C1"/>
    <w:multiLevelType w:val="hybridMultilevel"/>
    <w:tmpl w:val="40661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5FA4359"/>
    <w:multiLevelType w:val="hybridMultilevel"/>
    <w:tmpl w:val="A4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7"/>
  </w:num>
  <w:num w:numId="9">
    <w:abstractNumId w:val="20"/>
  </w:num>
  <w:num w:numId="10">
    <w:abstractNumId w:val="11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4"/>
    <w:rsid w:val="00002BE3"/>
    <w:rsid w:val="0000458E"/>
    <w:rsid w:val="00004926"/>
    <w:rsid w:val="00007CB5"/>
    <w:rsid w:val="00013F95"/>
    <w:rsid w:val="000151E5"/>
    <w:rsid w:val="000201EC"/>
    <w:rsid w:val="00021853"/>
    <w:rsid w:val="0002789E"/>
    <w:rsid w:val="00027B00"/>
    <w:rsid w:val="000305F4"/>
    <w:rsid w:val="000373A8"/>
    <w:rsid w:val="000411FD"/>
    <w:rsid w:val="00047743"/>
    <w:rsid w:val="00050C9F"/>
    <w:rsid w:val="00052479"/>
    <w:rsid w:val="00052B94"/>
    <w:rsid w:val="0005300D"/>
    <w:rsid w:val="0005327D"/>
    <w:rsid w:val="00061A45"/>
    <w:rsid w:val="00061FB7"/>
    <w:rsid w:val="000642CD"/>
    <w:rsid w:val="000671D2"/>
    <w:rsid w:val="000727A4"/>
    <w:rsid w:val="0008000C"/>
    <w:rsid w:val="00081640"/>
    <w:rsid w:val="00081702"/>
    <w:rsid w:val="00082AF7"/>
    <w:rsid w:val="0008526C"/>
    <w:rsid w:val="00090C28"/>
    <w:rsid w:val="00091123"/>
    <w:rsid w:val="000A051D"/>
    <w:rsid w:val="000A0D67"/>
    <w:rsid w:val="000A395A"/>
    <w:rsid w:val="000A4D8D"/>
    <w:rsid w:val="000A4E67"/>
    <w:rsid w:val="000B13CB"/>
    <w:rsid w:val="000C445E"/>
    <w:rsid w:val="000C4B96"/>
    <w:rsid w:val="000C64A2"/>
    <w:rsid w:val="000C6A6A"/>
    <w:rsid w:val="000D039B"/>
    <w:rsid w:val="000D4C81"/>
    <w:rsid w:val="000D6AD9"/>
    <w:rsid w:val="000E24DD"/>
    <w:rsid w:val="000E711D"/>
    <w:rsid w:val="000E74F8"/>
    <w:rsid w:val="000F0846"/>
    <w:rsid w:val="000F52A2"/>
    <w:rsid w:val="000F6962"/>
    <w:rsid w:val="00100FBF"/>
    <w:rsid w:val="00106ECE"/>
    <w:rsid w:val="00122165"/>
    <w:rsid w:val="00127595"/>
    <w:rsid w:val="0013017B"/>
    <w:rsid w:val="00134C04"/>
    <w:rsid w:val="001379AA"/>
    <w:rsid w:val="00141500"/>
    <w:rsid w:val="00153D93"/>
    <w:rsid w:val="00172AC0"/>
    <w:rsid w:val="00172C9C"/>
    <w:rsid w:val="0017328B"/>
    <w:rsid w:val="00177247"/>
    <w:rsid w:val="00181AE0"/>
    <w:rsid w:val="00190FEC"/>
    <w:rsid w:val="00192F85"/>
    <w:rsid w:val="001937FF"/>
    <w:rsid w:val="00193D3F"/>
    <w:rsid w:val="001978D4"/>
    <w:rsid w:val="001A4171"/>
    <w:rsid w:val="001B2029"/>
    <w:rsid w:val="001C57D1"/>
    <w:rsid w:val="001D26F8"/>
    <w:rsid w:val="001D59F8"/>
    <w:rsid w:val="001E4878"/>
    <w:rsid w:val="001E7A49"/>
    <w:rsid w:val="001F49FD"/>
    <w:rsid w:val="001F4D58"/>
    <w:rsid w:val="001F5FB8"/>
    <w:rsid w:val="00200811"/>
    <w:rsid w:val="00203472"/>
    <w:rsid w:val="00204E12"/>
    <w:rsid w:val="00206F8A"/>
    <w:rsid w:val="002073E1"/>
    <w:rsid w:val="00207767"/>
    <w:rsid w:val="00207813"/>
    <w:rsid w:val="00221E97"/>
    <w:rsid w:val="0022606B"/>
    <w:rsid w:val="00230877"/>
    <w:rsid w:val="00232057"/>
    <w:rsid w:val="00233F57"/>
    <w:rsid w:val="00235353"/>
    <w:rsid w:val="00242871"/>
    <w:rsid w:val="00251E6C"/>
    <w:rsid w:val="002525DD"/>
    <w:rsid w:val="00261167"/>
    <w:rsid w:val="002655A0"/>
    <w:rsid w:val="0027243D"/>
    <w:rsid w:val="002816BA"/>
    <w:rsid w:val="002A0E83"/>
    <w:rsid w:val="002A2C93"/>
    <w:rsid w:val="002B50AC"/>
    <w:rsid w:val="002C6F36"/>
    <w:rsid w:val="002D4CC0"/>
    <w:rsid w:val="002E163F"/>
    <w:rsid w:val="002E4E02"/>
    <w:rsid w:val="002E5686"/>
    <w:rsid w:val="002E7BE6"/>
    <w:rsid w:val="002F3253"/>
    <w:rsid w:val="002F5A49"/>
    <w:rsid w:val="00301E2B"/>
    <w:rsid w:val="0030278C"/>
    <w:rsid w:val="00315D27"/>
    <w:rsid w:val="00317ADF"/>
    <w:rsid w:val="00317EBA"/>
    <w:rsid w:val="00325F27"/>
    <w:rsid w:val="00333EFA"/>
    <w:rsid w:val="003414D7"/>
    <w:rsid w:val="003461D9"/>
    <w:rsid w:val="003561D6"/>
    <w:rsid w:val="00357627"/>
    <w:rsid w:val="00362742"/>
    <w:rsid w:val="00365093"/>
    <w:rsid w:val="00365F90"/>
    <w:rsid w:val="003765F7"/>
    <w:rsid w:val="0038029A"/>
    <w:rsid w:val="00390126"/>
    <w:rsid w:val="003911EF"/>
    <w:rsid w:val="00393062"/>
    <w:rsid w:val="003A39F9"/>
    <w:rsid w:val="003B1F7E"/>
    <w:rsid w:val="003B2E94"/>
    <w:rsid w:val="003B7E90"/>
    <w:rsid w:val="003C04E3"/>
    <w:rsid w:val="003C11BD"/>
    <w:rsid w:val="003C628A"/>
    <w:rsid w:val="003C655A"/>
    <w:rsid w:val="003C75A0"/>
    <w:rsid w:val="003D37B5"/>
    <w:rsid w:val="003D5230"/>
    <w:rsid w:val="003E4AC2"/>
    <w:rsid w:val="003E5CFE"/>
    <w:rsid w:val="003F457C"/>
    <w:rsid w:val="003F5AA7"/>
    <w:rsid w:val="003F6466"/>
    <w:rsid w:val="003F725A"/>
    <w:rsid w:val="00400E06"/>
    <w:rsid w:val="0040695D"/>
    <w:rsid w:val="004070CE"/>
    <w:rsid w:val="00407231"/>
    <w:rsid w:val="00407C1D"/>
    <w:rsid w:val="00413C2E"/>
    <w:rsid w:val="00420294"/>
    <w:rsid w:val="00420334"/>
    <w:rsid w:val="00430632"/>
    <w:rsid w:val="00441E3A"/>
    <w:rsid w:val="00463022"/>
    <w:rsid w:val="00465D20"/>
    <w:rsid w:val="00470108"/>
    <w:rsid w:val="00471475"/>
    <w:rsid w:val="004741D9"/>
    <w:rsid w:val="00485B2B"/>
    <w:rsid w:val="00492A79"/>
    <w:rsid w:val="004953BD"/>
    <w:rsid w:val="00495454"/>
    <w:rsid w:val="0049628F"/>
    <w:rsid w:val="00497F23"/>
    <w:rsid w:val="004B0815"/>
    <w:rsid w:val="004C1014"/>
    <w:rsid w:val="004C778E"/>
    <w:rsid w:val="004C7B4E"/>
    <w:rsid w:val="004D4C31"/>
    <w:rsid w:val="004E576B"/>
    <w:rsid w:val="004F3173"/>
    <w:rsid w:val="004F5B6A"/>
    <w:rsid w:val="004F5E06"/>
    <w:rsid w:val="004F7190"/>
    <w:rsid w:val="00516DB7"/>
    <w:rsid w:val="0052125A"/>
    <w:rsid w:val="005267EA"/>
    <w:rsid w:val="00531877"/>
    <w:rsid w:val="005344EE"/>
    <w:rsid w:val="005439AB"/>
    <w:rsid w:val="00544B0A"/>
    <w:rsid w:val="00552E27"/>
    <w:rsid w:val="00555D5C"/>
    <w:rsid w:val="00557557"/>
    <w:rsid w:val="00562D7D"/>
    <w:rsid w:val="0056357D"/>
    <w:rsid w:val="0056561D"/>
    <w:rsid w:val="00565A6F"/>
    <w:rsid w:val="00576B9F"/>
    <w:rsid w:val="00581ED6"/>
    <w:rsid w:val="00582180"/>
    <w:rsid w:val="00582DDF"/>
    <w:rsid w:val="00583774"/>
    <w:rsid w:val="0058380A"/>
    <w:rsid w:val="00590175"/>
    <w:rsid w:val="00590681"/>
    <w:rsid w:val="005931E9"/>
    <w:rsid w:val="00595E94"/>
    <w:rsid w:val="00596EF0"/>
    <w:rsid w:val="005A0513"/>
    <w:rsid w:val="005A16CB"/>
    <w:rsid w:val="005B0818"/>
    <w:rsid w:val="005B78F6"/>
    <w:rsid w:val="005C273C"/>
    <w:rsid w:val="005C2B51"/>
    <w:rsid w:val="005C5678"/>
    <w:rsid w:val="005C6FB5"/>
    <w:rsid w:val="005D1272"/>
    <w:rsid w:val="005D47D4"/>
    <w:rsid w:val="005E1192"/>
    <w:rsid w:val="005E66BF"/>
    <w:rsid w:val="005F039D"/>
    <w:rsid w:val="005F0B67"/>
    <w:rsid w:val="005F2DB9"/>
    <w:rsid w:val="005F39ED"/>
    <w:rsid w:val="005F42C1"/>
    <w:rsid w:val="005F6B0F"/>
    <w:rsid w:val="00605A73"/>
    <w:rsid w:val="006067C1"/>
    <w:rsid w:val="00612911"/>
    <w:rsid w:val="00613451"/>
    <w:rsid w:val="006233F4"/>
    <w:rsid w:val="00624F5F"/>
    <w:rsid w:val="00635C87"/>
    <w:rsid w:val="006403FA"/>
    <w:rsid w:val="00645463"/>
    <w:rsid w:val="006552F6"/>
    <w:rsid w:val="00657947"/>
    <w:rsid w:val="00657B16"/>
    <w:rsid w:val="006607BE"/>
    <w:rsid w:val="00663C3B"/>
    <w:rsid w:val="006655B2"/>
    <w:rsid w:val="00672718"/>
    <w:rsid w:val="00676586"/>
    <w:rsid w:val="00676BA2"/>
    <w:rsid w:val="006804CA"/>
    <w:rsid w:val="0068460B"/>
    <w:rsid w:val="00686346"/>
    <w:rsid w:val="006871CC"/>
    <w:rsid w:val="00690C12"/>
    <w:rsid w:val="006A1BD7"/>
    <w:rsid w:val="006B32A8"/>
    <w:rsid w:val="006B5BCC"/>
    <w:rsid w:val="006B5C54"/>
    <w:rsid w:val="006B7303"/>
    <w:rsid w:val="006C1653"/>
    <w:rsid w:val="006C48E0"/>
    <w:rsid w:val="006D7F87"/>
    <w:rsid w:val="006E3B68"/>
    <w:rsid w:val="006E6076"/>
    <w:rsid w:val="006F3A29"/>
    <w:rsid w:val="0070198C"/>
    <w:rsid w:val="00714DB5"/>
    <w:rsid w:val="00717808"/>
    <w:rsid w:val="00731EB1"/>
    <w:rsid w:val="00732A35"/>
    <w:rsid w:val="00747F13"/>
    <w:rsid w:val="0075093C"/>
    <w:rsid w:val="00751237"/>
    <w:rsid w:val="00753210"/>
    <w:rsid w:val="00753782"/>
    <w:rsid w:val="00761176"/>
    <w:rsid w:val="00761E21"/>
    <w:rsid w:val="007655BA"/>
    <w:rsid w:val="00777EFD"/>
    <w:rsid w:val="00791568"/>
    <w:rsid w:val="00791ABC"/>
    <w:rsid w:val="0079419A"/>
    <w:rsid w:val="00796D69"/>
    <w:rsid w:val="007A0189"/>
    <w:rsid w:val="007A0315"/>
    <w:rsid w:val="007B4C7A"/>
    <w:rsid w:val="007B7F01"/>
    <w:rsid w:val="007C4CDF"/>
    <w:rsid w:val="007E1C60"/>
    <w:rsid w:val="007E3CED"/>
    <w:rsid w:val="007E55AD"/>
    <w:rsid w:val="007F09A2"/>
    <w:rsid w:val="007F1BEE"/>
    <w:rsid w:val="007F5F6C"/>
    <w:rsid w:val="007F5F71"/>
    <w:rsid w:val="0080281F"/>
    <w:rsid w:val="008117BB"/>
    <w:rsid w:val="00816704"/>
    <w:rsid w:val="00817AA5"/>
    <w:rsid w:val="00821531"/>
    <w:rsid w:val="00831319"/>
    <w:rsid w:val="008314DB"/>
    <w:rsid w:val="00835EA1"/>
    <w:rsid w:val="00837908"/>
    <w:rsid w:val="0084224A"/>
    <w:rsid w:val="00845ED4"/>
    <w:rsid w:val="008504DB"/>
    <w:rsid w:val="00852EF4"/>
    <w:rsid w:val="00855208"/>
    <w:rsid w:val="00855426"/>
    <w:rsid w:val="00857526"/>
    <w:rsid w:val="00865171"/>
    <w:rsid w:val="0087076E"/>
    <w:rsid w:val="00871471"/>
    <w:rsid w:val="0087634D"/>
    <w:rsid w:val="00883EE0"/>
    <w:rsid w:val="0088432D"/>
    <w:rsid w:val="00887098"/>
    <w:rsid w:val="00890FBC"/>
    <w:rsid w:val="008A0155"/>
    <w:rsid w:val="008A0FC2"/>
    <w:rsid w:val="008A1D3F"/>
    <w:rsid w:val="008A233F"/>
    <w:rsid w:val="008A6853"/>
    <w:rsid w:val="008B3B5C"/>
    <w:rsid w:val="008B43B3"/>
    <w:rsid w:val="008B45B6"/>
    <w:rsid w:val="008B49B9"/>
    <w:rsid w:val="008B5AEA"/>
    <w:rsid w:val="008C1DDE"/>
    <w:rsid w:val="008C7084"/>
    <w:rsid w:val="008C7AE0"/>
    <w:rsid w:val="008D0625"/>
    <w:rsid w:val="008D4283"/>
    <w:rsid w:val="008D5B08"/>
    <w:rsid w:val="008E21D3"/>
    <w:rsid w:val="008E4451"/>
    <w:rsid w:val="008E7FE7"/>
    <w:rsid w:val="0090593A"/>
    <w:rsid w:val="00905E96"/>
    <w:rsid w:val="00914032"/>
    <w:rsid w:val="00914503"/>
    <w:rsid w:val="009157F5"/>
    <w:rsid w:val="00915D06"/>
    <w:rsid w:val="00920A95"/>
    <w:rsid w:val="009243BD"/>
    <w:rsid w:val="00926307"/>
    <w:rsid w:val="00926E38"/>
    <w:rsid w:val="009274A8"/>
    <w:rsid w:val="0093201B"/>
    <w:rsid w:val="00935684"/>
    <w:rsid w:val="00937D3D"/>
    <w:rsid w:val="00943E87"/>
    <w:rsid w:val="009536FA"/>
    <w:rsid w:val="00957552"/>
    <w:rsid w:val="00966669"/>
    <w:rsid w:val="0097367A"/>
    <w:rsid w:val="00975A62"/>
    <w:rsid w:val="009764C1"/>
    <w:rsid w:val="00977911"/>
    <w:rsid w:val="00981236"/>
    <w:rsid w:val="0098740A"/>
    <w:rsid w:val="00990B7B"/>
    <w:rsid w:val="0099168C"/>
    <w:rsid w:val="009959B9"/>
    <w:rsid w:val="00996917"/>
    <w:rsid w:val="00997C61"/>
    <w:rsid w:val="00997D18"/>
    <w:rsid w:val="009A1F4B"/>
    <w:rsid w:val="009A226E"/>
    <w:rsid w:val="009A4717"/>
    <w:rsid w:val="009B17DA"/>
    <w:rsid w:val="009B4B00"/>
    <w:rsid w:val="009B5068"/>
    <w:rsid w:val="009B639D"/>
    <w:rsid w:val="009C0D16"/>
    <w:rsid w:val="009C7649"/>
    <w:rsid w:val="009E32E2"/>
    <w:rsid w:val="009E359C"/>
    <w:rsid w:val="009F75C3"/>
    <w:rsid w:val="009F7B3C"/>
    <w:rsid w:val="00A01DD5"/>
    <w:rsid w:val="00A029E3"/>
    <w:rsid w:val="00A1187F"/>
    <w:rsid w:val="00A1599B"/>
    <w:rsid w:val="00A22BDB"/>
    <w:rsid w:val="00A24733"/>
    <w:rsid w:val="00A249CD"/>
    <w:rsid w:val="00A3750C"/>
    <w:rsid w:val="00A419F9"/>
    <w:rsid w:val="00A423B4"/>
    <w:rsid w:val="00A4503F"/>
    <w:rsid w:val="00A533FA"/>
    <w:rsid w:val="00A56F7E"/>
    <w:rsid w:val="00A622E8"/>
    <w:rsid w:val="00A658BA"/>
    <w:rsid w:val="00A658BE"/>
    <w:rsid w:val="00A6695A"/>
    <w:rsid w:val="00A7524E"/>
    <w:rsid w:val="00A75E5A"/>
    <w:rsid w:val="00A75ECA"/>
    <w:rsid w:val="00A92000"/>
    <w:rsid w:val="00A92D48"/>
    <w:rsid w:val="00A93EB7"/>
    <w:rsid w:val="00AA0231"/>
    <w:rsid w:val="00AA035A"/>
    <w:rsid w:val="00AA1387"/>
    <w:rsid w:val="00AA19DE"/>
    <w:rsid w:val="00AA4BF9"/>
    <w:rsid w:val="00AB08D7"/>
    <w:rsid w:val="00AB5C06"/>
    <w:rsid w:val="00AB6398"/>
    <w:rsid w:val="00AD4C9B"/>
    <w:rsid w:val="00AD5C5A"/>
    <w:rsid w:val="00AE4544"/>
    <w:rsid w:val="00AE6580"/>
    <w:rsid w:val="00AF3A70"/>
    <w:rsid w:val="00AF459C"/>
    <w:rsid w:val="00AF63E3"/>
    <w:rsid w:val="00B1504F"/>
    <w:rsid w:val="00B1506C"/>
    <w:rsid w:val="00B3169D"/>
    <w:rsid w:val="00B3262F"/>
    <w:rsid w:val="00B32CBC"/>
    <w:rsid w:val="00B359A0"/>
    <w:rsid w:val="00B372BC"/>
    <w:rsid w:val="00B421D5"/>
    <w:rsid w:val="00B4548F"/>
    <w:rsid w:val="00B5688B"/>
    <w:rsid w:val="00B648F4"/>
    <w:rsid w:val="00B657EC"/>
    <w:rsid w:val="00B6792C"/>
    <w:rsid w:val="00B70748"/>
    <w:rsid w:val="00B719E0"/>
    <w:rsid w:val="00B71EBD"/>
    <w:rsid w:val="00B7266D"/>
    <w:rsid w:val="00B72A56"/>
    <w:rsid w:val="00B743CB"/>
    <w:rsid w:val="00B76945"/>
    <w:rsid w:val="00B814E6"/>
    <w:rsid w:val="00B841D6"/>
    <w:rsid w:val="00B84E5E"/>
    <w:rsid w:val="00B85648"/>
    <w:rsid w:val="00B87D5D"/>
    <w:rsid w:val="00B96EA0"/>
    <w:rsid w:val="00BA47F6"/>
    <w:rsid w:val="00BB1D4F"/>
    <w:rsid w:val="00BB6CBE"/>
    <w:rsid w:val="00BC23C6"/>
    <w:rsid w:val="00BC41B1"/>
    <w:rsid w:val="00BD2217"/>
    <w:rsid w:val="00BD449B"/>
    <w:rsid w:val="00BD66BD"/>
    <w:rsid w:val="00BE31A3"/>
    <w:rsid w:val="00BE3D8F"/>
    <w:rsid w:val="00BF42E0"/>
    <w:rsid w:val="00C02D46"/>
    <w:rsid w:val="00C02DC2"/>
    <w:rsid w:val="00C02DF5"/>
    <w:rsid w:val="00C0393B"/>
    <w:rsid w:val="00C102AA"/>
    <w:rsid w:val="00C232A4"/>
    <w:rsid w:val="00C32A34"/>
    <w:rsid w:val="00C36121"/>
    <w:rsid w:val="00C36407"/>
    <w:rsid w:val="00C40A0A"/>
    <w:rsid w:val="00C428A5"/>
    <w:rsid w:val="00C64AAB"/>
    <w:rsid w:val="00C733D9"/>
    <w:rsid w:val="00C75E32"/>
    <w:rsid w:val="00C76A8C"/>
    <w:rsid w:val="00C8530D"/>
    <w:rsid w:val="00C862C2"/>
    <w:rsid w:val="00C904C4"/>
    <w:rsid w:val="00C90671"/>
    <w:rsid w:val="00CA1519"/>
    <w:rsid w:val="00CA4017"/>
    <w:rsid w:val="00CA71CD"/>
    <w:rsid w:val="00CB0663"/>
    <w:rsid w:val="00CB1FC9"/>
    <w:rsid w:val="00CB6F7F"/>
    <w:rsid w:val="00CC239C"/>
    <w:rsid w:val="00CC4EE6"/>
    <w:rsid w:val="00CD0228"/>
    <w:rsid w:val="00CD76A1"/>
    <w:rsid w:val="00CE0505"/>
    <w:rsid w:val="00D11809"/>
    <w:rsid w:val="00D11B47"/>
    <w:rsid w:val="00D15324"/>
    <w:rsid w:val="00D166E7"/>
    <w:rsid w:val="00D1680A"/>
    <w:rsid w:val="00D20824"/>
    <w:rsid w:val="00D23993"/>
    <w:rsid w:val="00D303D8"/>
    <w:rsid w:val="00D34328"/>
    <w:rsid w:val="00D41631"/>
    <w:rsid w:val="00D43131"/>
    <w:rsid w:val="00D4584D"/>
    <w:rsid w:val="00D5413D"/>
    <w:rsid w:val="00D543E9"/>
    <w:rsid w:val="00D573B8"/>
    <w:rsid w:val="00D672E8"/>
    <w:rsid w:val="00D701BC"/>
    <w:rsid w:val="00D75880"/>
    <w:rsid w:val="00D7597E"/>
    <w:rsid w:val="00D76D45"/>
    <w:rsid w:val="00D807BF"/>
    <w:rsid w:val="00D90FFE"/>
    <w:rsid w:val="00D93F3B"/>
    <w:rsid w:val="00D94EAE"/>
    <w:rsid w:val="00D956FA"/>
    <w:rsid w:val="00D96E62"/>
    <w:rsid w:val="00DB7CA8"/>
    <w:rsid w:val="00DC0EBF"/>
    <w:rsid w:val="00DC158C"/>
    <w:rsid w:val="00DC5E9E"/>
    <w:rsid w:val="00DC6EDC"/>
    <w:rsid w:val="00DC76A4"/>
    <w:rsid w:val="00DD19CA"/>
    <w:rsid w:val="00DD3A59"/>
    <w:rsid w:val="00DD603A"/>
    <w:rsid w:val="00DD6619"/>
    <w:rsid w:val="00DE0643"/>
    <w:rsid w:val="00DE5294"/>
    <w:rsid w:val="00DE6EF1"/>
    <w:rsid w:val="00DF32FF"/>
    <w:rsid w:val="00DF4868"/>
    <w:rsid w:val="00DF53DF"/>
    <w:rsid w:val="00DF72F9"/>
    <w:rsid w:val="00E0168F"/>
    <w:rsid w:val="00E0535B"/>
    <w:rsid w:val="00E07CC4"/>
    <w:rsid w:val="00E20CF6"/>
    <w:rsid w:val="00E20F78"/>
    <w:rsid w:val="00E253C7"/>
    <w:rsid w:val="00E3014F"/>
    <w:rsid w:val="00E417A8"/>
    <w:rsid w:val="00E5078F"/>
    <w:rsid w:val="00E567F7"/>
    <w:rsid w:val="00E56A71"/>
    <w:rsid w:val="00E572F9"/>
    <w:rsid w:val="00E57E01"/>
    <w:rsid w:val="00E70A27"/>
    <w:rsid w:val="00E7120A"/>
    <w:rsid w:val="00E71232"/>
    <w:rsid w:val="00E73149"/>
    <w:rsid w:val="00E86F85"/>
    <w:rsid w:val="00EA09C3"/>
    <w:rsid w:val="00EA1856"/>
    <w:rsid w:val="00EB6399"/>
    <w:rsid w:val="00EC1093"/>
    <w:rsid w:val="00EC14AF"/>
    <w:rsid w:val="00EC1E6C"/>
    <w:rsid w:val="00EC230A"/>
    <w:rsid w:val="00EC32E4"/>
    <w:rsid w:val="00ED4385"/>
    <w:rsid w:val="00ED451C"/>
    <w:rsid w:val="00EF252C"/>
    <w:rsid w:val="00F03C77"/>
    <w:rsid w:val="00F040FF"/>
    <w:rsid w:val="00F04139"/>
    <w:rsid w:val="00F16A84"/>
    <w:rsid w:val="00F173EB"/>
    <w:rsid w:val="00F25620"/>
    <w:rsid w:val="00F31CAB"/>
    <w:rsid w:val="00F47C84"/>
    <w:rsid w:val="00F55648"/>
    <w:rsid w:val="00F565B9"/>
    <w:rsid w:val="00F62626"/>
    <w:rsid w:val="00F6554D"/>
    <w:rsid w:val="00F65B83"/>
    <w:rsid w:val="00F70B1C"/>
    <w:rsid w:val="00F73355"/>
    <w:rsid w:val="00F82DBD"/>
    <w:rsid w:val="00F85490"/>
    <w:rsid w:val="00F8752C"/>
    <w:rsid w:val="00F87B65"/>
    <w:rsid w:val="00F90806"/>
    <w:rsid w:val="00F92FB8"/>
    <w:rsid w:val="00FA1CFC"/>
    <w:rsid w:val="00FA229E"/>
    <w:rsid w:val="00FA335E"/>
    <w:rsid w:val="00FA7939"/>
    <w:rsid w:val="00FA7C80"/>
    <w:rsid w:val="00FB2850"/>
    <w:rsid w:val="00FB7B01"/>
    <w:rsid w:val="00FC04DF"/>
    <w:rsid w:val="00FD4EB6"/>
    <w:rsid w:val="00FD7435"/>
    <w:rsid w:val="00FD7819"/>
    <w:rsid w:val="00FE050B"/>
    <w:rsid w:val="00FE1C72"/>
    <w:rsid w:val="00FE425F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FC7C"/>
  <w15:docId w15:val="{7634F8EB-FE7E-4A97-84D6-E04DC05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Оксана Юрьевна</dc:creator>
  <cp:keywords/>
  <dc:description/>
  <cp:lastModifiedBy>Татьяна Чугунова</cp:lastModifiedBy>
  <cp:revision>45</cp:revision>
  <dcterms:created xsi:type="dcterms:W3CDTF">2017-02-19T15:38:00Z</dcterms:created>
  <dcterms:modified xsi:type="dcterms:W3CDTF">2024-09-18T08:40:00Z</dcterms:modified>
</cp:coreProperties>
</file>